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来自幼儿老师的70问</w:t>
      </w:r>
    </w:p>
    <w:p>
      <w:r>
        <w:rPr>
          <w:rFonts w:ascii="宋体" w:hAnsi="宋体" w:eastAsia="宋体"/>
          <w:sz w:val="24"/>
        </w:rPr>
        <w:t>无锡市实验幼儿园编写；吴颃琛等著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来自幼儿老师的70问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无锡市实验幼儿园编写；吴颃琛等著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 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本书出售、求购地址：https://www.jiaokey.com/book/detail/11732536.html</w:t>
      </w:r>
    </w:p>
    <w:p>
      <w:r>
        <w:t>更多相关图书推荐：https://www.jiaokey.com</w:t>
      </w:r>
    </w:p>
    <w:p>
      <w:r>
        <w:t>无锡市实验幼儿园编写；吴颃琛等著 其他作品：https://www.jiaokey.com/tag/无锡市实验幼儿园编写；吴颃琛等著.html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关键词搜索：https://www.jiaokey.com/tag/学前教育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