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书名：中国科技典籍研究 第三届中国科技典籍国际会议论文集 proceedings of the 3rd ISACBRST</w:t>
      </w:r>
    </w:p>
    <w:p>
      <w:r>
        <w:t>作者:傅汉思，莫克莉，高宣主编</w:t>
      </w:r>
    </w:p>
    <w:p>
      <w:r>
        <w:t>出版社:郑州：大象出版社</w:t>
      </w:r>
    </w:p>
    <w:p>
      <w:r>
        <w:t>出版日期：2006.04</w:t>
      </w:r>
    </w:p>
    <w:p>
      <w:r>
        <w:t>总页数：300</w:t>
      </w:r>
    </w:p>
    <w:p>
      <w:r>
        <w:t>更多请访问教客网:www.jiaokey.com</w:t>
      </w:r>
    </w:p>
    <w:p>
      <w:r>
        <w:t>中国科技典籍研究 第三届中国科技典籍国际会议论文集 proceedings of the 3rd ISACBRST评论地址：https://www.jiaokey.com/book/detail/11732526.html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