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学生实用语文高考必备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学生实用语文高考必备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本书出售、求购地址：https://www.jiaokey.com/book/detail/11732491.html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关键词搜索：https://www.jiaokey.com/tag/学生实用语文高考必备.html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