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人教实验版课标版  高中政治  1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人教实验版课标版  高中政治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人教实验版课标版  高中政治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