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中考完全解读  数学  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中考完全解读  数学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本书出售、求购地址：https://www.jiaokey.com/book/detail/11732483.html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关键词搜索：https://www.jiaokey.com/tag/中考完全解读  数学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