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书名：教育使金牌闪光  北京体育大学研究生工作流动站培养模式的实践探索</w:t>
      </w:r>
    </w:p>
    <w:p>
      <w:r>
        <w:t>作者：池建著</w:t>
      </w:r>
    </w:p>
    <w:p>
      <w:r>
        <w:t>出版社：北京:北京体育大学出版社,2006.06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教育使金牌闪光  北京体育大学研究生工作流动站培养模式的实践探索 评论地址：https://www.jiaokey.com/book/detail/11732430.html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