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书名：头脑漫游</w:t>
      </w:r>
    </w:p>
    <w:p>
      <w:r>
        <w:t>作者：黄晓燕编著</w:t>
      </w:r>
    </w:p>
    <w:p>
      <w:r>
        <w:t>出版社：徐州：中国矿业大学出版社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头脑漫游 评论地址：https://www.jiaokey.com/book/detail/11732409.html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