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化学王国探秘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化学王国探秘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本书出售、求购地址：https://www.jiaokey.com/book/detail/11732383.html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关键词搜索：https://www.jiaokey.com/tag/化学王国探秘.html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