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书名：有氧健行  走出健康来</w:t>
      </w:r>
    </w:p>
    <w:p>
      <w:r>
        <w:t>作者：（英）威廉·伯德，（英）维罗妮卡·雷诺著；王莹，张鹏，王敬群译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总页数：175</w:t>
      </w:r>
    </w:p>
    <w:p>
      <w:r>
        <w:t>更多请访问教客网: www.jiaokey.com</w:t>
      </w:r>
    </w:p>
    <w:p>
      <w:r>
        <w:t>有氧健行  走出健康来 评论地址：https://www.jiaokey.com/book/detail/11732363.html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