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书名：走进孩子的心里  青少年心理成长解读</w:t>
      </w:r>
    </w:p>
    <w:p>
      <w:r>
        <w:t>作者：郝若平主编</w:t>
      </w:r>
    </w:p>
    <w:p>
      <w:r>
        <w:t>出版社：太原：山西科学技术出版社</w:t>
      </w:r>
    </w:p>
    <w:p>
      <w:r>
        <w:t>出版日期：2006.06</w:t>
      </w:r>
    </w:p>
    <w:p>
      <w:r>
        <w:t>总页数：203</w:t>
      </w:r>
    </w:p>
    <w:p>
      <w:r>
        <w:t>更多请访问教客网: www.jiaokey.com</w:t>
      </w:r>
    </w:p>
    <w:p>
      <w:r>
        <w:t>走进孩子的心里  青少年心理成长解读 评论地址：https://www.jiaokey.com/book/detail/11732356.html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