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普通高中课程标准实验教材古诗文研习与拓展  必修：全1册</w:t>
      </w:r>
    </w:p>
    <w:p>
      <w:r>
        <w:rPr>
          <w:rFonts w:ascii="宋体" w:hAnsi="宋体" w:eastAsia="宋体"/>
          <w:sz w:val="24"/>
        </w:rPr>
        <w:t>黄长城等编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普通高中课程标准实验教材古诗文研习与拓展  必修：全1册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古典诗歌-中国-高中-教学参考资料-方言文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本书出售、求购地址：https://www.jiaokey.com/book/detail/11732354.html</w:t>
      </w:r>
    </w:p>
    <w:p>
      <w:r>
        <w:t>更多相关图书推荐：https://www.jiaokey.com</w:t>
      </w:r>
    </w:p>
    <w:p>
      <w:r>
        <w:t>黄长城等编 其他作品：https://www.jiaokey.com/tag/黄长城等编.html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关键词搜索：https://www.jiaokey.com/tag/古典诗歌-中国-高中-教学参考资料-方言文.html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