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书名：成长·成才·成功  大学生学习生活指南</w:t>
      </w:r>
    </w:p>
    <w:p>
      <w:r>
        <w:t>作者：郭邦礼等主编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总页数：362</w:t>
      </w:r>
    </w:p>
    <w:p>
      <w:r>
        <w:t>更多请访问教客网: www.jiaokey.com</w:t>
      </w:r>
    </w:p>
    <w:p>
      <w:r>
        <w:t>成长·成才·成功  大学生学习生活指南 评论地址：https://www.jiaokey.com/book/detail/11732333.html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