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书名：在探究中体验科学  科学主题的研究性学习</w:t>
      </w:r>
    </w:p>
    <w:p>
      <w:r>
        <w:t>作者：裴新宁，郑太年编著</w:t>
      </w:r>
    </w:p>
    <w:p>
      <w:r>
        <w:t>出版社：广州：广东教育出版社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在探究中体验科学  科学主题的研究性学习 评论地址：https://www.jiaokey.com/book/detail/11732324.html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