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书名：山谷书法钩沉录</w:t>
      </w:r>
    </w:p>
    <w:p>
      <w:r>
        <w:t>作者：黄君著</w:t>
      </w:r>
    </w:p>
    <w:p>
      <w:r>
        <w:t>出版社：南昌：江西教育出版社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山谷书法钩沉录 评论地址：https://www.jiaokey.com/book/detail/11732248.html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