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书名：洗尽铅华  服饰文化与成语</w:t>
      </w:r>
    </w:p>
    <w:p>
      <w:r>
        <w:t>作者：霍仲滨著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总页数：287</w:t>
      </w:r>
    </w:p>
    <w:p>
      <w:r>
        <w:t>更多请访问教客网: www.jiaokey.com</w:t>
      </w:r>
    </w:p>
    <w:p>
      <w:r>
        <w:t>洗尽铅华  服饰文化与成语 评论地址：https://www.jiaokey.com/book/detail/11732229.html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