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安藤忠雄都市彷徨</w:t>
      </w:r>
    </w:p>
    <w:p>
      <w:r>
        <w:rPr>
          <w:rFonts w:ascii="宋体" w:hAnsi="宋体" w:eastAsia="宋体"/>
          <w:sz w:val="24"/>
        </w:rPr>
        <w:t>安藤忠雄著；马卫东主编；谢宗哲译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2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安藤忠雄都市彷徨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安藤忠雄著；马卫东主编；谢宗哲译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建筑学 建筑学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本书出售、求购地址：https://www.jiaokey.com/book/detail/11732214.html</w:t>
      </w:r>
    </w:p>
    <w:p>
      <w:r>
        <w:t>更多相关图书推荐：https://www.jiaokey.com</w:t>
      </w:r>
    </w:p>
    <w:p>
      <w:r>
        <w:t>安藤忠雄著；马卫东主编；谢宗哲译 其他作品：https://www.jiaokey.com/tag/安藤忠雄著；马卫东主编；谢宗哲译.html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关键词搜索：https://www.jiaokey.com/tag/建筑学 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