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联语精华拾锦  考试对课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联语精华拾锦  考试对课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本书出售、求购地址：https://www.jiaokey.com/book/detail/11732208.html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关键词搜索：https://www.jiaokey.com/tag/联语精华拾锦  考试对课.html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