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服务  创新  发展  税收宣传平面设计大赛作品选</w:t>
      </w:r>
    </w:p>
    <w:p>
      <w:r>
        <w:rPr>
          <w:rFonts w:ascii="宋体" w:hAnsi="宋体" w:eastAsia="宋体"/>
          <w:sz w:val="24"/>
        </w:rPr>
        <w:t>刘宪茹主编；大连市地方税收科研资料中心编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服务  创新  发展  税收宣传平面设计大赛作品选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刘宪茹主编；大连市地方税收科研资料中心编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本书出售、求购地址：https://www.jiaokey.com/book/detail/11732192.html</w:t>
      </w:r>
    </w:p>
    <w:p>
      <w:r>
        <w:t>更多相关图书推荐：https://www.jiaokey.com</w:t>
      </w:r>
    </w:p>
    <w:p>
      <w:r>
        <w:t>刘宪茹主编；大连市地方税收科研资料中心编 其他作品：https://www.jiaokey.com/tag/刘宪茹主编；大连市地方税收科研资料中心编.html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关键词搜索：https://www.jiaokey.com/tag/和谐  服务  创新  发展  税收宣传平面设计大赛作品选.html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