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新时期以来重要文学现象及其文化基因论</w:t>
      </w:r>
    </w:p>
    <w:p>
      <w:r>
        <w:rPr>
          <w:rFonts w:ascii="宋体" w:hAnsi="宋体" w:eastAsia="宋体"/>
          <w:sz w:val="24"/>
        </w:rPr>
        <w:t>王启凡著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新时期以来重要文学现象及其文化基因论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本书出售、求购地址：https://www.jiaokey.com/book/detail/11732150.html</w:t>
      </w:r>
    </w:p>
    <w:p>
      <w:r>
        <w:t>更多相关图书推荐：https://www.jiaokey.com</w:t>
      </w:r>
    </w:p>
    <w:p>
      <w:r>
        <w:t>王启凡著 其他作品：https://www.jiaokey.com/tag/王启凡著.html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关键词搜索：https://www.jiaokey.com/tag/新时期以来重要文学现象及其文化基因论.html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