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新概念连环画</w:t>
      </w:r>
    </w:p>
    <w:p>
      <w:r>
        <w:t>作者：周锡山文；叶雄工作室图</w:t>
      </w:r>
    </w:p>
    <w:p>
      <w:r>
        <w:t>出版社：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水浒传  新概念连环画 评论地址：https://www.jiaokey.com/book/detail/11732147.html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