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明清小说传播研究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本书出售、求购地址：https://www.jiaokey.com/book/detail/11732125.html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关键词搜索：https://www.jiaokey.com/tag/明清小说传播研究.html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