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最后一道风景</w:t>
      </w:r>
    </w:p>
    <w:p>
      <w:r>
        <w:rPr>
          <w:rFonts w:ascii="宋体" w:hAnsi="宋体" w:eastAsia="宋体"/>
          <w:sz w:val="24"/>
        </w:rPr>
        <w:t>李嘉成基金会 Li Ka Shing Foundtion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最后一道风景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李嘉成基金会 Li Ka Shing Foundtion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本书出售、求购地址：https://www.jiaokey.com/book/detail/11732075.html</w:t>
      </w:r>
    </w:p>
    <w:p>
      <w:r>
        <w:t>更多相关图书推荐：https://www.jiaokey.com</w:t>
      </w:r>
    </w:p>
    <w:p>
      <w:r>
        <w:t>李嘉成基金会 Li Ka Shing Foundtion 其他作品：https://www.jiaokey.com/tag/李嘉成基金会 Li Ka Shing Foundtion.html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关键词搜索：https://www.jiaokey.com/tag/最后一道风景.html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