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书名：文化与社会现代化  对以汕头为中心的潮汕社会发展的文化透视</w:t>
      </w:r>
    </w:p>
    <w:p>
      <w:r>
        <w:t>作者：郭剑鸣著</w:t>
      </w:r>
    </w:p>
    <w:p>
      <w:r>
        <w:t>出版社：汕头：汕头大学出版社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文化与社会现代化  对以汕头为中心的潮汕社会发展的文化透视 评论地址：https://www.jiaokey.com/book/detail/11732011.html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