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群星璀灿</w:t>
      </w:r>
    </w:p>
    <w:p>
      <w:r>
        <w:rPr>
          <w:rFonts w:ascii="宋体" w:hAnsi="宋体" w:eastAsia="宋体"/>
          <w:sz w:val="24"/>
        </w:rPr>
        <w:t>潮州市地方志办公室编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1063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319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1063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群星璀灿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潮州市地方志办公室编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汕头:汕头大学出版社,1996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乡镇企业(学科:简介地点:潮阳市)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本书出售、求购地址：https://www.jiaokey.com/book/detail/11731952.html</w:t>
      </w:r>
    </w:p>
    <w:p>
      <w:r>
        <w:t>更多相关图书推荐：https://www.jiaokey.com</w:t>
      </w:r>
    </w:p>
    <w:p>
      <w:r>
        <w:t>潮州市地方志办公室编 其他作品：https://www.jiaokey.com/tag/潮州市地方志办公室编.html</w:t>
      </w:r>
    </w:p>
    <w:p>
      <w:r>
        <w:t>汕头:汕头大学出版社,1996 出版图书：https://www.jiaokey.com/tag/汕头:汕头大学出版社,1996.html</w:t>
      </w:r>
    </w:p>
    <w:p>
      <w:r>
        <w:t>关键词搜索：https://www.jiaokey.com/tag/乡镇企业(学科:简介地点:潮阳市).html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