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书名：千思录  姚祥智书录姚华萼先生纪念诗文</w:t>
      </w:r>
    </w:p>
    <w:p>
      <w:r>
        <w:t>作者：&lt;font color=Red&gt;姚&lt;/font&gt;祥智书</w:t>
      </w:r>
    </w:p>
    <w:p>
      <w:r>
        <w:t>出版社：汕头:汕头大学出版社,1993.12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千思录  姚祥智书录姚华萼先生纪念诗文 评论地址：https://www.jiaokey.com/book/detail/11731949.html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