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书名：梅水集外集</w:t>
      </w:r>
    </w:p>
    <w:p>
      <w:r>
        <w:t>作者：温泉著</w:t>
      </w:r>
    </w:p>
    <w:p>
      <w:r>
        <w:t>出版社：中国致公汕头市委会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梅水集外集 评论地址：https://www.jiaokey.com/book/detail/11731925.html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