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书名：南国大观园--陈慈黉侨宅美学赏析</w:t>
      </w:r>
    </w:p>
    <w:p>
      <w:r>
        <w:t>作者：曾建平著；姚金城主编</w:t>
      </w:r>
    </w:p>
    <w:p>
      <w:r>
        <w:t>出版社：汕头：汕头大学出版社</w:t>
      </w:r>
    </w:p>
    <w:p>
      <w:r>
        <w:t>出版日期：2002.08</w:t>
      </w:r>
    </w:p>
    <w:p>
      <w:r>
        <w:t>总页数：180</w:t>
      </w:r>
    </w:p>
    <w:p>
      <w:r>
        <w:t>更多请访问教客网: www.jiaokey.com</w:t>
      </w:r>
    </w:p>
    <w:p>
      <w:r>
        <w:t>南国大观园--陈慈黉侨宅美学赏析 评论地址：https://www.jiaokey.com/book/detail/11731736.html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