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书名：家庭CFO 最实用的家庭理财计划</w:t>
      </w:r>
    </w:p>
    <w:p>
      <w:r>
        <w:t>作者：（美）玛丽·克莱尔·奥尔文，（美）克里斯蒂娜·拉森著；西西里译</w:t>
      </w:r>
    </w:p>
    <w:p>
      <w:r>
        <w:t>出版社：杭州：浙江教育出版社</w:t>
      </w:r>
    </w:p>
    <w:p>
      <w:r>
        <w:t>出版日期：2006.10</w:t>
      </w:r>
    </w:p>
    <w:p>
      <w:r>
        <w:t>总页数：262</w:t>
      </w:r>
    </w:p>
    <w:p>
      <w:r>
        <w:t>更多请访问教客网: www.jiaokey.com</w:t>
      </w:r>
    </w:p>
    <w:p>
      <w:r>
        <w:t>家庭CFO 最实用的家庭理财计划 评论地址：https://www.jiaokey.com/book/detail/11731710.html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