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中国煤矿重大事故中的不安全行为研究</w:t>
      </w:r>
    </w:p>
    <w:p>
      <w:r>
        <w:rPr>
          <w:rFonts w:ascii="宋体" w:hAnsi="宋体" w:eastAsia="宋体"/>
          <w:sz w:val="24"/>
        </w:rPr>
        <w:t>陈红，宋学锋著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中国煤矿重大事故中的不安全行为研究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陈红，宋学锋著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本书出售、求购地址：https://www.jiaokey.com/book/detail/11731703.html</w:t>
      </w:r>
    </w:p>
    <w:p>
      <w:r>
        <w:t>更多相关图书推荐：https://www.jiaokey.com</w:t>
      </w:r>
    </w:p>
    <w:p>
      <w:r>
        <w:t>陈红，宋学锋著 其他作品：https://www.jiaokey.com/tag/陈红，宋学锋著.html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关键词搜索：https://www.jiaokey.com/tag/中国煤矿重大事故中的不安全行为研究.html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