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三峡库区重庆段常见浮游生物图谱</w:t>
      </w:r>
    </w:p>
    <w:p>
      <w:r>
        <w:rPr>
          <w:rFonts w:ascii="宋体" w:hAnsi="宋体" w:eastAsia="宋体"/>
          <w:sz w:val="24"/>
        </w:rPr>
        <w:t>重庆市环境科学研究院编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三峡库区重庆段常见浮游生物图谱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重庆市环境科学研究院编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本书出售、求购地址：https://www.jiaokey.com/book/detail/11731688.html</w:t>
      </w:r>
    </w:p>
    <w:p>
      <w:r>
        <w:t>更多相关图书推荐：https://www.jiaokey.com</w:t>
      </w:r>
    </w:p>
    <w:p>
      <w:r>
        <w:t>重庆市环境科学研究院编 其他作品：https://www.jiaokey.com/tag/重庆市环境科学研究院编.html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关键词搜索：https://www.jiaokey.com/tag/三峡库区重庆段常见浮游生物图谱.html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