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营房抗震加固与维修实用技术手册</w:t>
      </w:r>
    </w:p>
    <w:p>
      <w:r>
        <w:rPr>
          <w:rFonts w:ascii="宋体" w:hAnsi="宋体" w:eastAsia="宋体"/>
          <w:sz w:val="24"/>
        </w:rPr>
        <w:t>中国人民解放军总后勤部基建营房部编著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营房抗震加固与维修实用技术手册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中国人民解放军总后勤部基建营房部编著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本书出售、求购地址：https://www.jiaokey.com/book/detail/11731653.html</w:t>
      </w:r>
    </w:p>
    <w:p>
      <w:r>
        <w:t>更多相关图书推荐：https://www.jiaokey.com</w:t>
      </w:r>
    </w:p>
    <w:p>
      <w:r>
        <w:t>中国人民解放军总后勤部基建营房部编著 其他作品：https://www.jiaokey.com/tag/中国人民解放军总后勤部基建营房部编著.html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关键词搜索：https://www.jiaokey.com/tag/营房抗震加固与维修实用技术手册.html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