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胰腺炎及其并发症</w:t>
      </w:r>
    </w:p>
    <w:p>
      <w:r>
        <w:rPr>
          <w:rFonts w:ascii="宋体" w:hAnsi="宋体" w:eastAsia="宋体"/>
          <w:sz w:val="24"/>
        </w:rPr>
        <w:t>Chris E. Forsmark原著；郭克建主译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胰腺炎及其并发症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E. Forsmark原著；郭克建主译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本书出售、求购地址：https://www.jiaokey.com/book/detail/11731642.html</w:t>
      </w:r>
    </w:p>
    <w:p>
      <w:r>
        <w:t>更多相关图书推荐：https://www.jiaokey.com</w:t>
      </w:r>
    </w:p>
    <w:p>
      <w:r>
        <w:t>Chris E. Forsmark原著；郭克建主译 其他作品：https://www.jiaokey.com/tag/Chris E. Forsmark原著；郭克建主译.html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关键词搜索：https://www.jiaokey.com/tag/胰腺炎及其并发症.html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