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医疗机构重点传染病防治知识培训基本要点</w:t>
      </w:r>
    </w:p>
    <w:p>
      <w:r>
        <w:rPr>
          <w:rFonts w:ascii="宋体" w:hAnsi="宋体" w:eastAsia="宋体"/>
          <w:sz w:val="24"/>
        </w:rPr>
        <w:t>卫生部卫生应急办公室编著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医疗机构重点传染病防治知识培训基本要点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卫生部卫生应急办公室编著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本书出售、求购地址：https://www.jiaokey.com/book/detail/11731632.html</w:t>
      </w:r>
    </w:p>
    <w:p>
      <w:r>
        <w:t>更多相关图书推荐：https://www.jiaokey.com</w:t>
      </w:r>
    </w:p>
    <w:p>
      <w:r>
        <w:t>卫生部卫生应急办公室编著 其他作品：https://www.jiaokey.com/tag/卫生部卫生应急办公室编著.html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关键词搜索：https://www.jiaokey.com/tag/医疗机构重点传染病防治知识培训基本要点.html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