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动力大地测量学中的地球自转理论</w:t>
      </w:r>
    </w:p>
    <w:p>
      <w:r>
        <w:rPr>
          <w:rFonts w:ascii="宋体" w:hAnsi="宋体" w:eastAsia="宋体"/>
          <w:sz w:val="24"/>
        </w:rPr>
        <w:t>张捍卫，许厚泽，柳林涛著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动力大地测量学中的地球自转理论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张捍卫，许厚泽，柳林涛著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本书出售、求购地址：https://www.jiaokey.com/book/detail/11731626.html</w:t>
      </w:r>
    </w:p>
    <w:p>
      <w:r>
        <w:t>更多相关图书推荐：https://www.jiaokey.com</w:t>
      </w:r>
    </w:p>
    <w:p>
      <w:r>
        <w:t>张捍卫，许厚泽，柳林涛著 其他作品：https://www.jiaokey.com/tag/张捍卫，许厚泽，柳林涛著.html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关键词搜索：https://www.jiaokey.com/tag/动力大地测量学中的地球自转理论.html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