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奇经八脉与针灸临床  图考、组合、验证</w:t>
      </w:r>
    </w:p>
    <w:p>
      <w:r>
        <w:rPr>
          <w:rFonts w:ascii="宋体" w:hAnsi="宋体" w:eastAsia="宋体"/>
          <w:sz w:val="24"/>
        </w:rPr>
        <w:t>梅健寒，杨玉华编著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奇经八脉与针灸临床  图考、组合、验证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梅健寒，杨玉华编著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本书出售、求购地址：https://www.jiaokey.com/book/detail/11731622.html</w:t>
      </w:r>
    </w:p>
    <w:p>
      <w:r>
        <w:t>更多相关图书推荐：https://www.jiaokey.com</w:t>
      </w:r>
    </w:p>
    <w:p>
      <w:r>
        <w:t>梅健寒，杨玉华编著 其他作品：https://www.jiaokey.com/tag/梅健寒，杨玉华编著.html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关键词搜索：https://www.jiaokey.com/tag/奇经八脉与针灸临床  图考、组合、验证.html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