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中国淡水藻类 系统、分类及生态 systematics， taxonomy and ecology</w:t>
      </w:r>
    </w:p>
    <w:p>
      <w:r>
        <w:rPr>
          <w:rFonts w:ascii="宋体" w:hAnsi="宋体" w:eastAsia="宋体"/>
          <w:sz w:val="24"/>
        </w:rPr>
        <w:t>胡鸿钧，魏印心编著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中国淡水藻类 系统、分类及生态 systematics， taxonomy and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胡鸿钧，魏印心编著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本书出售、求购地址：https://www.jiaokey.com/book/detail/11731600.html</w:t>
      </w:r>
    </w:p>
    <w:p>
      <w:r>
        <w:t>更多相关图书推荐：https://www.jiaokey.com</w:t>
      </w:r>
    </w:p>
    <w:p>
      <w:r>
        <w:t>胡鸿钧，魏印心编著 其他作品：https://www.jiaokey.com/tag/胡鸿钧，魏印心编著.html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关键词搜索：https://www.jiaokey.com/tag/中国淡水藻类 系统、分类及生态 systematics， taxonomy and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