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书名：呼吸疾病急诊医学</w:t>
      </w:r>
    </w:p>
    <w:p>
      <w:r>
        <w:t>作者：刘伟等主编</w:t>
      </w:r>
    </w:p>
    <w:p>
      <w:r>
        <w:t>出版社：北京：中国海洋大学出版社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呼吸疾病急诊医学 评论地址：https://www.jiaokey.com/book/detail/11731594.html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