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新型干法水泥生产线土建工程施工工艺</w:t>
      </w:r>
    </w:p>
    <w:p>
      <w:r>
        <w:rPr>
          <w:rFonts w:ascii="宋体" w:hAnsi="宋体" w:eastAsia="宋体"/>
          <w:sz w:val="24"/>
        </w:rPr>
        <w:t>线登洲主编；河北省第四建筑工程公司编著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新型干法水泥生产线土建工程施工工艺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线登洲主编；河北省第四建筑工程公司编著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本书出售、求购地址：https://www.jiaokey.com/book/detail/11731555.html</w:t>
      </w:r>
    </w:p>
    <w:p>
      <w:r>
        <w:t>更多相关图书推荐：https://www.jiaokey.com</w:t>
      </w:r>
    </w:p>
    <w:p>
      <w:r>
        <w:t>线登洲主编；河北省第四建筑工程公司编著 其他作品：https://www.jiaokey.com/tag/线登洲主编；河北省第四建筑工程公司编著.html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关键词搜索：https://www.jiaokey.com/tag/新型干法水泥生产线土建工程施工工艺.html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