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书名：白癜风的诊断和治疗进展</w:t>
      </w:r>
    </w:p>
    <w:p>
      <w:r>
        <w:t>作者：王元康著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白癜风的诊断和治疗进展 评论地址：https://www.jiaokey.com/book/detail/11731535.html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