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石油石化行业科技规划计划编制方法</w:t>
      </w:r>
    </w:p>
    <w:p>
      <w:r>
        <w:rPr>
          <w:rFonts w:ascii="宋体" w:hAnsi="宋体" w:eastAsia="宋体"/>
          <w:sz w:val="24"/>
        </w:rPr>
        <w:t>刘希俭，傅诚德，李先奇等著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石油石化行业科技规划计划编制方法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刘希俭，傅诚德，李先奇等著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本书出售、求购地址：https://www.jiaokey.com/book/detail/11731508.html</w:t>
      </w:r>
    </w:p>
    <w:p>
      <w:r>
        <w:t>更多相关图书推荐：https://www.jiaokey.com</w:t>
      </w:r>
    </w:p>
    <w:p>
      <w:r>
        <w:t>刘希俭，傅诚德，李先奇等著 其他作品：https://www.jiaokey.com/tag/刘希俭，傅诚德，李先奇等著.html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关键词搜索：https://www.jiaokey.com/tag/石油石化行业科技规划计划编制方法.html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