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电脑应用精华本2006丛书  软件·系统特辑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电脑应用精华本2006丛书  软件·系统特辑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本书出售、求购地址：https://www.jiaokey.com/book/detail/11731485.html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关键词搜索：https://www.jiaokey.com/tag/电脑应用精华本2006丛书  软件·系统特辑.html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