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电脑应用精华本2006丛书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电脑应用精华本2006丛书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本书出售、求购地址：https://www.jiaokey.com/book/detail/11731483.html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关键词搜索：https://www.jiaokey.com/tag/电脑应用精华本2006丛书.html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