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喹诺酮类药物的分析方法与应用</w:t>
      </w:r>
    </w:p>
    <w:p>
      <w:r>
        <w:rPr>
          <w:rFonts w:ascii="宋体" w:hAnsi="宋体" w:eastAsia="宋体"/>
          <w:sz w:val="24"/>
        </w:rPr>
        <w:t>杜黎明，吴昊，陈彩萍编著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喹诺酮类药物的分析方法与应用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杜黎明，吴昊，陈彩萍编著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本书出售、求购地址：https://www.jiaokey.com/book/detail/11731479.html</w:t>
      </w:r>
    </w:p>
    <w:p>
      <w:r>
        <w:t>更多相关图书推荐：https://www.jiaokey.com</w:t>
      </w:r>
    </w:p>
    <w:p>
      <w:r>
        <w:t>杜黎明，吴昊，陈彩萍编著 其他作品：https://www.jiaokey.com/tag/杜黎明，吴昊，陈彩萍编著.html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关键词搜索：https://www.jiaokey.com/tag/喹诺酮类药物的分析方法与应用.html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