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书名：金奎励教授煤岩学和有机岩石学文集</w:t>
      </w:r>
    </w:p>
    <w:p>
      <w:r>
        <w:t>作者：秦勇，赵长毅，张万红编著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总页数：397</w:t>
      </w:r>
    </w:p>
    <w:p>
      <w:r>
        <w:t>更多请访问教客网: www.jiaokey.com</w:t>
      </w:r>
    </w:p>
    <w:p>
      <w:r>
        <w:t>金奎励教授煤岩学和有机岩石学文集 评论地址：https://www.jiaokey.com/book/detail/11731471.html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