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书名：汽车发动机诊断与检测技术指导</w:t>
      </w:r>
    </w:p>
    <w:p>
      <w:r>
        <w:t>作者：王凤章主编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汽车发动机诊断与检测技术指导 评论地址：https://www.jiaokey.com/book/detail/11731451.html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