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商感 从管理科学到领导哲学 from the science of management to the philosophy of leadership</w:t>
      </w:r>
    </w:p>
    <w:p>
      <w:r>
        <w:rPr>
          <w:rFonts w:ascii="宋体" w:hAnsi="宋体" w:eastAsia="宋体"/>
          <w:sz w:val="24"/>
        </w:rPr>
        <w:t>（英）史蒂芬·塞格尔（Steven Segal）著；朱一凌译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商感 从管理科学到领导哲学 from the science of management to the philosophy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（英）史蒂芬·塞格尔（Steven Segal）著；朱一凌译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本书出售、求购地址：https://www.jiaokey.com/book/detail/11731428.html</w:t>
      </w:r>
    </w:p>
    <w:p>
      <w:r>
        <w:t>更多相关图书推荐：https://www.jiaokey.com</w:t>
      </w:r>
    </w:p>
    <w:p>
      <w:r>
        <w:t>（英）史蒂芬·塞格尔（Steven Segal）著；朱一凌译 其他作品：https://www.jiaokey.com/tag/（英）史蒂芬·塞格尔（Steven Segal）著；朱一凌译.html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关键词搜索：https://www.jiaokey.com/tag/商感 从管理科学到领导哲学 from the science of management to the philosophy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