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柴达木盆地三湖坳陷第四系应用层序地层</w:t>
      </w:r>
    </w:p>
    <w:p>
      <w:r>
        <w:rPr>
          <w:rFonts w:ascii="宋体" w:hAnsi="宋体" w:eastAsia="宋体"/>
          <w:sz w:val="24"/>
        </w:rPr>
        <w:t>郭少斌编著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柴达木盆地三湖坳陷第四系应用层序地层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郭少斌编著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本书出售、求购地址：https://www.jiaokey.com/book/detail/11731399.html</w:t>
      </w:r>
    </w:p>
    <w:p>
      <w:r>
        <w:t>更多相关图书推荐：https://www.jiaokey.com</w:t>
      </w:r>
    </w:p>
    <w:p>
      <w:r>
        <w:t>郭少斌编著 其他作品：https://www.jiaokey.com/tag/郭少斌编著.html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关键词搜索：https://www.jiaokey.com/tag/柴达木盆地三湖坳陷第四系应用层序地层.html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