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中国紫阳志留系高分辨率笔石生物地层与生物复苏</w:t>
      </w:r>
    </w:p>
    <w:p>
      <w:r>
        <w:rPr>
          <w:rFonts w:ascii="宋体" w:hAnsi="宋体" w:eastAsia="宋体"/>
          <w:sz w:val="24"/>
        </w:rPr>
        <w:t>傅力浦，张子福，耿良玉著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中国紫阳志留系高分辨率笔石生物地层与生物复苏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傅力浦，张子福，耿良玉著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本书出售、求购地址：https://www.jiaokey.com/book/detail/11731398.html</w:t>
      </w:r>
    </w:p>
    <w:p>
      <w:r>
        <w:t>更多相关图书推荐：https://www.jiaokey.com</w:t>
      </w:r>
    </w:p>
    <w:p>
      <w:r>
        <w:t>傅力浦，张子福，耿良玉著 其他作品：https://www.jiaokey.com/tag/傅力浦，张子福，耿良玉著.html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关键词搜索：https://www.jiaokey.com/tag/中国紫阳志留系高分辨率笔石生物地层与生物复苏.html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