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书名：开路先锋  北京市地勘局2002-2004年度优秀岩土工程勘察报告汇编</w:t>
      </w:r>
    </w:p>
    <w:p>
      <w:r>
        <w:t>作者：北京市地&lt;font color=Red&gt;勘&lt;/font&gt;局编</w:t>
      </w:r>
    </w:p>
    <w:p>
      <w:r>
        <w:t>出版社：北京:地质出版社,2006.09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开路先锋  北京市地勘局2002-2004年度优秀岩土工程勘察报告汇编 评论地址：https://www.jiaokey.com/book/detail/11731397.html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