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书名：小型室内空间的结构改造艺术和电气设计技术</w:t>
      </w:r>
    </w:p>
    <w:p>
      <w:r>
        <w:t>作者：常启华主编</w:t>
      </w:r>
    </w:p>
    <w:p>
      <w:r>
        <w:t>出版社：北京：中国劳动社会保障出版社</w:t>
      </w:r>
    </w:p>
    <w:p>
      <w:r>
        <w:t>出版日期：2006.09</w:t>
      </w:r>
    </w:p>
    <w:p>
      <w:r>
        <w:t>总页数：84</w:t>
      </w:r>
    </w:p>
    <w:p>
      <w:r>
        <w:t>更多请访问教客网: www.jiaokey.com</w:t>
      </w:r>
    </w:p>
    <w:p>
      <w:r>
        <w:t>小型室内空间的结构改造艺术和电气设计技术 评论地址：https://www.jiaokey.com/book/detail/11731383.html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